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230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Стариковой Александры Александровны, </w:t>
      </w:r>
      <w:r>
        <w:rPr>
          <w:rStyle w:val="cat-ExternalSystemDefinedgrp-2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проживающей по адресу: </w:t>
      </w:r>
      <w:r>
        <w:rPr>
          <w:rStyle w:val="cat-UserDefinedgrp-2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8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событие и вину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пояснила, что </w:t>
      </w:r>
      <w:r>
        <w:rPr>
          <w:rFonts w:ascii="Times New Roman" w:eastAsia="Times New Roman" w:hAnsi="Times New Roman" w:cs="Times New Roman"/>
          <w:sz w:val="26"/>
          <w:szCs w:val="26"/>
        </w:rPr>
        <w:t>забыла оплатить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9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ОР 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27.02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.02.2026 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.02.2026, согласно которым </w:t>
      </w:r>
      <w:r>
        <w:rPr>
          <w:rStyle w:val="cat-UserDefinedgrp-31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была доставлена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.02.2026 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27.02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8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>ч. 1 ст. 20.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 (десять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27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UserDefinedgrp-31rplc-36">
    <w:name w:val="cat-UserDefined grp-31 rplc-36"/>
    <w:basedOn w:val="DefaultParagraphFont"/>
  </w:style>
  <w:style w:type="character" w:customStyle="1" w:styleId="cat-UserDefinedgrp-28rplc-42">
    <w:name w:val="cat-UserDefined grp-28 rplc-42"/>
    <w:basedOn w:val="DefaultParagraphFont"/>
  </w:style>
  <w:style w:type="character" w:customStyle="1" w:styleId="cat-UserDefinedgrp-30rplc-57">
    <w:name w:val="cat-UserDefined grp-30 rplc-57"/>
    <w:basedOn w:val="DefaultParagraphFont"/>
  </w:style>
  <w:style w:type="character" w:customStyle="1" w:styleId="cat-UserDefinedgrp-32rplc-60">
    <w:name w:val="cat-UserDefined grp-32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